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Крашенинин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0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Крашенинин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17/1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0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034736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1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Крашенинина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6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Крашенинину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5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188104862303200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261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7rplc-60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20rplc-17">
    <w:name w:val="cat-CarMakeModel grp-20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CarNumbergrp-21rplc-19">
    <w:name w:val="cat-CarNumber grp-21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Timegrp-19rplc-27">
    <w:name w:val="cat-Time grp-19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CarMakeModelgrp-20rplc-29">
    <w:name w:val="cat-CarMakeModel grp-20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CarNumbergrp-21rplc-31">
    <w:name w:val="cat-CarNumber grp-21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3rplc-40">
    <w:name w:val="cat-PhoneNumber grp-23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Sumgrp-16rplc-46">
    <w:name w:val="cat-Sum grp-16 rplc-46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Dategrp-10rplc-51">
    <w:name w:val="cat-Date grp-10 rplc-51"/>
    <w:basedOn w:val="DefaultParagraphFont"/>
  </w:style>
  <w:style w:type="character" w:customStyle="1" w:styleId="cat-PhoneNumbergrp-24rplc-53">
    <w:name w:val="cat-PhoneNumber grp-24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PhoneNumbergrp-25rplc-55">
    <w:name w:val="cat-PhoneNumber grp-25 rplc-55"/>
    <w:basedOn w:val="DefaultParagraphFont"/>
  </w:style>
  <w:style w:type="character" w:customStyle="1" w:styleId="cat-PhoneNumbergrp-26rplc-56">
    <w:name w:val="cat-PhoneNumber grp-26 rplc-56"/>
    <w:basedOn w:val="DefaultParagraphFont"/>
  </w:style>
  <w:style w:type="character" w:customStyle="1" w:styleId="cat-PhoneNumbergrp-27rplc-57">
    <w:name w:val="cat-PhoneNumber grp-27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SumInWordsgrp-17rplc-60">
    <w:name w:val="cat-SumInWords grp-17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